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纺织品设计新势力</w:t>
      </w:r>
    </w:p>
    <w:p>
      <w:r>
        <w:rPr>
          <w:rFonts w:ascii="宋体" w:hAnsi="宋体" w:eastAsia="宋体"/>
          <w:sz w:val="24"/>
        </w:rPr>
        <w:t>（英）布拉德利·奎恩著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纺织品设计新势力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（英）布拉德利·奎恩著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本书出售、求购地址：https://www.jiaokey.com/book/detail/13651222.html</w:t>
      </w:r>
    </w:p>
    <w:p>
      <w:r>
        <w:t>更多相关图书推荐：https://www.jiaokey.com</w:t>
      </w:r>
    </w:p>
    <w:p>
      <w:r>
        <w:t>（英）布拉德利·奎恩著 其他作品：https://www.jiaokey.com/tag/（英）布拉德利·奎恩著.html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关键词搜索：https://www.jiaokey.com/tag/纺织品设计新势力.html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