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春雪之谜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春雪之谜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本书出售、求购地址：https://www.jiaokey.com/book/detail/13651221.html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春雪之谜.html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