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负责任的企业</w:t>
      </w:r>
    </w:p>
    <w:p>
      <w:r>
        <w:rPr>
          <w:rFonts w:ascii="宋体" w:hAnsi="宋体" w:eastAsia="宋体"/>
          <w:sz w:val="24"/>
        </w:rPr>
        <w:t>（美）伊冯·乔伊纳德（YvonChouinard），（美）文森特·斯坦利（VincentStanley）著；陈幸子译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负责任的企业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（美）伊冯·乔伊纳德（YvonChouinard），（美）文森特·斯坦利（VincentStanley）著；陈幸子译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本书出售、求购地址：https://www.jiaokey.com/book/detail/13651172.html</w:t>
      </w:r>
    </w:p>
    <w:p>
      <w:r>
        <w:t>更多相关图书推荐：https://www.jiaokey.com</w:t>
      </w:r>
    </w:p>
    <w:p>
      <w:r>
        <w:t>（美）伊冯·乔伊纳德（YvonChouinard），（美）文森特·斯坦利（VincentStanley）著；陈幸子译 其他作品：https://www.jiaokey.com/tag/（美）伊冯·乔伊纳德（YvonChouinard），（美）文森特·斯坦利（VincentStanley）著；陈幸子译.html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关键词搜索：https://www.jiaokey.com/tag/负责任的企业.html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