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苏里格地区盒8段大面积砂体成因沉积模拟实验研究</w:t>
      </w:r>
    </w:p>
    <w:p>
      <w:r>
        <w:rPr>
          <w:rFonts w:ascii="宋体" w:hAnsi="宋体" w:eastAsia="宋体"/>
          <w:sz w:val="24"/>
        </w:rPr>
        <w:t>罗顺社，代榕，刘忠保等著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苏里格地区盒8段大面积砂体成因沉积模拟实验研究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罗顺社，代榕，刘忠保等著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本书出售、求购地址：https://www.jiaokey.com/book/detail/13651167.html</w:t>
      </w:r>
    </w:p>
    <w:p>
      <w:r>
        <w:t>更多相关图书推荐：https://www.jiaokey.com</w:t>
      </w:r>
    </w:p>
    <w:p>
      <w:r>
        <w:t>罗顺社，代榕，刘忠保等著 其他作品：https://www.jiaokey.com/tag/罗顺社，代榕，刘忠保等著.html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关键词搜索：https://www.jiaokey.com/tag/苏里格地区盒8段大面积砂体成因沉积模拟实验研究.html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