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天然气水合物降压开采理论与技术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天然气水合物降压开采理论与技术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本书出售、求购地址：https://www.jiaokey.com/book/detail/13651149.html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关键词搜索：https://www.jiaokey.com/tag/天然气水合物降压开采理论与技术.html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