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书名：图说竹鼠高效养殖技术一本通</w:t>
      </w:r>
    </w:p>
    <w:p>
      <w:r>
        <w:t>作者：张文明，刘丁健主编；蔡小燕，徐高骁，夏志华副主编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图说竹鼠高效养殖技术一本通 评论地址：https://www.jiaokey.com/book/detail/13651139.html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