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作者：童小东，黎冰主编；卢廷浩主审</w:t>
      </w:r>
    </w:p>
    <w:p>
      <w:r>
        <w:t>出版社：武汉:武汉大学出版社,2014.09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土力学 评论地址：https://www.jiaokey.com/book/detail/13651126.html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