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一微万利  粉丝、利润双丰收的微信营销秘诀  双色印刷</w:t>
      </w:r>
    </w:p>
    <w:p>
      <w:r>
        <w:rPr>
          <w:rFonts w:ascii="宋体" w:hAnsi="宋体" w:eastAsia="宋体"/>
          <w:sz w:val="24"/>
        </w:rPr>
        <w:t>何志康著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一微万利  粉丝、利润双丰收的微信营销秘诀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本书出售、求购地址：https://www.jiaokey.com/book/detail/13651107.html</w:t>
      </w:r>
    </w:p>
    <w:p>
      <w:r>
        <w:t>更多相关图书推荐：https://www.jiaokey.com</w:t>
      </w:r>
    </w:p>
    <w:p>
      <w:r>
        <w:t>何志康著 其他作品：https://www.jiaokey.com/tag/何志康著.html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关键词搜索：https://www.jiaokey.com/tag/一微万利  粉丝、利润双丰收的微信营销秘诀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