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王彦萍作品集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王彦萍作品集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本书出售、求购地址：https://www.jiaokey.com/book/detail/13651069.html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关键词搜索：https://www.jiaokey.com/tag/王彦萍作品集.html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