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书名：一分钟掌控人心  从零开始学攻心术</w:t>
      </w:r>
    </w:p>
    <w:p>
      <w:r>
        <w:t>作者：李凤云</w:t>
      </w:r>
    </w:p>
    <w:p>
      <w:r>
        <w:t>出版社：北京：印刷工业出版社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一分钟掌控人心  从零开始学攻心术 评论地址：https://www.jiaokey.com/book/detail/13651050.html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