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机械电气系统安全标准汇编  下</w:t>
      </w:r>
    </w:p>
    <w:p>
      <w:r>
        <w:rPr>
          <w:rFonts w:ascii="宋体" w:hAnsi="宋体" w:eastAsia="宋体"/>
          <w:sz w:val="24"/>
        </w:rPr>
        <w:t>全国工业机械电气系统标准化技术委员会，国家机床质量监督检验中心编著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机械电气系统安全标准汇编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全国工业机械电气系统标准化技术委员会，国家机床质量监督检验中心编著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本书出售、求购地址：https://www.jiaokey.com/book/detail/13650999.html</w:t>
      </w:r>
    </w:p>
    <w:p>
      <w:r>
        <w:t>更多相关图书推荐：https://www.jiaokey.com</w:t>
      </w:r>
    </w:p>
    <w:p>
      <w:r>
        <w:t>全国工业机械电气系统标准化技术委员会，国家机床质量监督检验中心编著 其他作品：https://www.jiaokey.com/tag/全国工业机械电气系统标准化技术委员会，国家机床质量监督检验中心编著.html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关键词搜索：https://www.jiaokey.com/tag/机械电气系统安全标准汇编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