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通俗唱法入门新编教程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通俗唱法入门新编教程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本书出售、求购地址：https://www.jiaokey.com/book/detail/13650947.html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关键词搜索：https://www.jiaokey.com/tag/通俗唱法入门新编教程.html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