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书名：没有人跟你讲职场  我不是教你玩阴的,而是教你&amp;#034;混&amp;#034;职场</w:t>
      </w:r>
    </w:p>
    <w:p>
      <w:r>
        <w:t>作者：宿奕铭编</w:t>
      </w:r>
    </w:p>
    <w:p>
      <w:r>
        <w:t>出版社：北京:兵器工业出版社,2013.01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没有人跟你讲职场  我不是教你玩阴的,而是教你&amp;#034;混&amp;#034;职场 评论地址：https://www.jiaokey.com/book/detail/13650945.html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