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人脉是设计出来的大全集  超值白金版</w:t>
      </w:r>
    </w:p>
    <w:p>
      <w:r>
        <w:rPr>
          <w:rFonts w:ascii="宋体" w:hAnsi="宋体" w:eastAsia="宋体"/>
          <w:sz w:val="24"/>
        </w:rPr>
        <w:t>张彩彩编著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人脉是设计出来的大全集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本书出售、求购地址：https://www.jiaokey.com/book/detail/13650941.html</w:t>
      </w:r>
    </w:p>
    <w:p>
      <w:r>
        <w:t>更多相关图书推荐：https://www.jiaokey.com</w:t>
      </w:r>
    </w:p>
    <w:p>
      <w:r>
        <w:t>张彩彩编著 其他作品：https://www.jiaokey.com/tag/张彩彩编著.html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关键词搜索：https://www.jiaokey.com/tag/人脉是设计出来的大全集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