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书名：仓储与配送实务</w:t>
      </w:r>
    </w:p>
    <w:p>
      <w:r>
        <w:t>作者：蓝仁昌编著</w:t>
      </w:r>
    </w:p>
    <w:p>
      <w:r>
        <w:t>出版社：北京:中国财富出版社,2011.09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仓储与配送实务 评论地址：https://www.jiaokey.com/book/detail/13650940.html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