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书名：城市外交  中国实践与外国经验</w:t>
      </w:r>
    </w:p>
    <w:p>
      <w:r>
        <w:t>作者：韩方明主编；熊炜，柯银斌副主编</w:t>
      </w:r>
    </w:p>
    <w:p>
      <w:r>
        <w:t>出版社：北京：新华出版社</w:t>
      </w:r>
    </w:p>
    <w:p>
      <w:r>
        <w:t>出版日期：2014.09</w:t>
      </w:r>
    </w:p>
    <w:p>
      <w:r>
        <w:t>总页数：180</w:t>
      </w:r>
    </w:p>
    <w:p>
      <w:r>
        <w:t>更多请访问教客网: www.jiaokey.com</w:t>
      </w:r>
    </w:p>
    <w:p>
      <w:r>
        <w:t>城市外交  中国实践与外国经验 评论地址：https://www.jiaokey.com/book/detail/13650853.html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