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书名：生命的寻路人  古老智慧对现代生命困境的回应</w:t>
      </w:r>
    </w:p>
    <w:p>
      <w:r>
        <w:t>作者：（加）韦德·戴维斯著；高伟豪译</w:t>
      </w:r>
    </w:p>
    <w:p>
      <w:r>
        <w:t>出版社：北京:北京联合出版公司,2014.11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生命的寻路人  古老智慧对现代生命困境的回应 评论地址：https://www.jiaokey.com/book/detail/13650835.html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