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天基信息服务体系与作战应用  装备学院学术专著</w:t>
      </w:r>
    </w:p>
    <w:p>
      <w:r>
        <w:rPr>
          <w:rFonts w:ascii="宋体" w:hAnsi="宋体" w:eastAsia="宋体"/>
          <w:sz w:val="24"/>
        </w:rPr>
        <w:t>管清波，冯书兴著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天基信息服务体系与作战应用  装备学院学术专著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管清波，冯书兴著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本书出售、求购地址：https://www.jiaokey.com/book/detail/13650826.html</w:t>
      </w:r>
    </w:p>
    <w:p>
      <w:r>
        <w:t>更多相关图书推荐：https://www.jiaokey.com</w:t>
      </w:r>
    </w:p>
    <w:p>
      <w:r>
        <w:t>管清波，冯书兴著 其他作品：https://www.jiaokey.com/tag/管清波，冯书兴著.html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关键词搜索：https://www.jiaokey.com/tag/天基信息服务体系与作战应用  装备学院学术专著.html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