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从文学规训到文化批判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从文学规训到文化批判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本书出售、求购地址：https://www.jiaokey.com/book/detail/13650810.html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关键词搜索：https://www.jiaokey.com/tag/从文学规训到文化批判.html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