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汇聚正能量  当代中国意识形态建设的价值诉求</w:t>
      </w:r>
    </w:p>
    <w:p>
      <w:r>
        <w:rPr>
          <w:rFonts w:ascii="宋体" w:hAnsi="宋体" w:eastAsia="宋体"/>
          <w:sz w:val="24"/>
        </w:rPr>
        <w:t>李丽，葛彦东著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汇聚正能量  当代中国意识形态建设的价值诉求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李丽，葛彦东著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本书出售、求购地址：https://www.jiaokey.com/book/detail/13650805.html</w:t>
      </w:r>
    </w:p>
    <w:p>
      <w:r>
        <w:t>更多相关图书推荐：https://www.jiaokey.com</w:t>
      </w:r>
    </w:p>
    <w:p>
      <w:r>
        <w:t>李丽，葛彦东著 其他作品：https://www.jiaokey.com/tag/李丽，葛彦东著.html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关键词搜索：https://www.jiaokey.com/tag/汇聚正能量  当代中国意识形态建设的价值诉求.html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