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书名：神奇教练  马尔切洛·里皮</w:t>
      </w:r>
    </w:p>
    <w:p>
      <w:r>
        <w:t>作者：米克宁著</w:t>
      </w:r>
    </w:p>
    <w:p>
      <w:r>
        <w:t>出版社：北京：电子工业出版社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神奇教练  马尔切洛·里皮 评论地址：https://www.jiaokey.com/book/detail/13650782.html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