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自治的神话  依赖理论</w:t>
      </w:r>
    </w:p>
    <w:p>
      <w:r>
        <w:rPr>
          <w:rFonts w:ascii="宋体" w:hAnsi="宋体" w:eastAsia="宋体"/>
          <w:sz w:val="24"/>
        </w:rPr>
        <w:t>（美）玛萨·艾伯森·法曼（MARTHAALBERTSONFINEMAN）著；李霞译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自治的神话  依赖理论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（美）玛萨·艾伯森·法曼（MARTHAALBERTSONFINEMAN）著；李霞译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本书出售、求购地址：https://www.jiaokey.com/book/detail/13650751.html</w:t>
      </w:r>
    </w:p>
    <w:p>
      <w:r>
        <w:t>更多相关图书推荐：https://www.jiaokey.com</w:t>
      </w:r>
    </w:p>
    <w:p>
      <w:r>
        <w:t>（美）玛萨·艾伯森·法曼（MARTHAALBERTSONFINEMAN）著；李霞译 其他作品：https://www.jiaokey.com/tag/（美）玛萨·艾伯森·法曼（MARTHAALBERTSONFINEMAN）著；李霞译.html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关键词搜索：https://www.jiaokey.com/tag/自治的神话  依赖理论.html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