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书名：物流环境与地理</w:t>
      </w:r>
    </w:p>
    <w:p>
      <w:r>
        <w:t>作者：鲍钰，李利，吴锦源主编；李逢焕，龚萃萃，马庆祥副主编；王瑞军，张燕，周箐，赵福利参编</w:t>
      </w:r>
    </w:p>
    <w:p>
      <w:r>
        <w:t>出版社：西安：西安交通大学出版社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物流环境与地理 评论地址：https://www.jiaokey.com/book/detail/13650736.html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