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书名：节目主持人实用技能训练教程</w:t>
      </w:r>
    </w:p>
    <w:p>
      <w:r>
        <w:t>作者：李丹主编；罗共和，赵小蓉主审；李丹，石雨冰，王明辉，任云芳，宋池编写</w:t>
      </w:r>
    </w:p>
    <w:p>
      <w:r>
        <w:t>出版社：重庆：重庆大学出版社</w:t>
      </w:r>
    </w:p>
    <w:p>
      <w:r>
        <w:t>出版日期：2014.10</w:t>
      </w:r>
    </w:p>
    <w:p>
      <w:r>
        <w:t>总页数：349</w:t>
      </w:r>
    </w:p>
    <w:p>
      <w:r>
        <w:t>更多请访问教客网: www.jiaokey.com</w:t>
      </w:r>
    </w:p>
    <w:p>
      <w:r>
        <w:t>节目主持人实用技能训练教程 评论地址：https://www.jiaokey.com/book/detail/13650679.html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