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书名：老老恒言</w:t>
      </w:r>
    </w:p>
    <w:p>
      <w:r>
        <w:t>作者：（清）曹庭栋撰，王淑民校点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老老恒言 评论地址：https://www.jiaokey.com/book/detail/13650623.html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