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书名：手足头按摩治百病</w:t>
      </w:r>
    </w:p>
    <w:p>
      <w:r>
        <w:t>作者：王承明主编；姜平，于强等副主编</w:t>
      </w:r>
    </w:p>
    <w:p>
      <w:r>
        <w:t>出版社：北京：金盾出版社</w:t>
      </w:r>
    </w:p>
    <w:p>
      <w:r>
        <w:t>出版日期：2013.10</w:t>
      </w:r>
    </w:p>
    <w:p>
      <w:r>
        <w:t>总页数：272</w:t>
      </w:r>
    </w:p>
    <w:p>
      <w:r>
        <w:t>更多请访问教客网: www.jiaokey.com</w:t>
      </w:r>
    </w:p>
    <w:p>
      <w:r>
        <w:t>手足头按摩治百病 评论地址：https://www.jiaokey.com/book/detail/13650616.html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