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书名：2014牛皮纸版27  民间药茶药酒对症疗方</w:t>
      </w:r>
    </w:p>
    <w:p>
      <w:r>
        <w:t>作者：张拓伟编著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2014牛皮纸版27  民间药茶药酒对症疗方 评论地址：https://www.jiaokey.com/book/detail/13650614.html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