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书名：中医药畅销书选粹  神仙奇方999</w:t>
      </w:r>
    </w:p>
    <w:p>
      <w:r>
        <w:t>作者：张年顺，李瑞著</w:t>
      </w:r>
    </w:p>
    <w:p>
      <w:r>
        <w:t>出版社：北京:中国中医药出版社,2012.08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中医药畅销书选粹  神仙奇方999 评论地址：https://www.jiaokey.com/book/detail/13650602.html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