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书名：快速取穴速查轻图典</w:t>
      </w:r>
    </w:p>
    <w:p>
      <w:r>
        <w:t>作者：陈飞松，温玉波主编；健康养生堂编委会编著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总页数：223</w:t>
      </w:r>
    </w:p>
    <w:p>
      <w:r>
        <w:t>更多请访问教客网: www.jiaokey.com</w:t>
      </w:r>
    </w:p>
    <w:p>
      <w:r>
        <w:t>快速取穴速查轻图典 评论地址：https://www.jiaokey.com/book/detail/13650574.html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