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书名：兽用药物不良反应及防治对策</w:t>
      </w:r>
    </w:p>
    <w:p>
      <w:r>
        <w:t>作者：李荣誉主编</w:t>
      </w:r>
    </w:p>
    <w:p>
      <w:r>
        <w:t>出版社：北京：金盾出版社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兽用药物不良反应及防治对策 评论地址：https://www.jiaokey.com/book/detail/13650558.html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