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书名：血压这样降最有效</w:t>
      </w:r>
    </w:p>
    <w:p>
      <w:r>
        <w:t>作者：健康养生堂编委会编著；温玉波，陈飞松主编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血压这样降最有效 评论地址：https://www.jiaokey.com/book/detail/13650546.html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