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别把郁闷带给自己  40招教你治疗抑郁症</w:t>
      </w:r>
    </w:p>
    <w:p>
      <w:r>
        <w:rPr>
          <w:rFonts w:ascii="宋体" w:hAnsi="宋体" w:eastAsia="宋体"/>
          <w:sz w:val="24"/>
        </w:rPr>
        <w:t>（美）莉萨·M·沙布著；闫红菊译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别把郁闷带给自己  40招教你治疗抑郁症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（美）莉萨·M·沙布著；闫红菊译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本书出售、求购地址：https://www.jiaokey.com/book/detail/13650531.html</w:t>
      </w:r>
    </w:p>
    <w:p>
      <w:r>
        <w:t>更多相关图书推荐：https://www.jiaokey.com</w:t>
      </w:r>
    </w:p>
    <w:p>
      <w:r>
        <w:t>（美）莉萨·M·沙布著；闫红菊译 其他作品：https://www.jiaokey.com/tag/（美）莉萨·M·沙布著；闫红菊译.html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关键词搜索：https://www.jiaokey.com/tag/别把郁闷带给自己  40招教你治疗抑郁症.html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