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扁鹊心书图解</w:t>
      </w:r>
    </w:p>
    <w:p>
      <w:r>
        <w:rPr>
          <w:rFonts w:ascii="宋体" w:hAnsi="宋体" w:eastAsia="宋体"/>
          <w:sz w:val="24"/>
        </w:rPr>
        <w:t>（宋）窦材撰；张存悌，车群点校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（宋）窦材撰；张存悌，车群点校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本书出售、求购地址：https://www.jiaokey.com/book/detail/13650481.html</w:t>
      </w:r>
    </w:p>
    <w:p>
      <w:r>
        <w:t>更多相关图书推荐：https://www.jiaokey.com</w:t>
      </w:r>
    </w:p>
    <w:p>
      <w:r>
        <w:t>（宋）窦材撰；张存悌，车群点校 其他作品：https://www.jiaokey.com/tag/（宋）窦材撰；张存悌，车群点校.html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关键词搜索：https://www.jiaokey.com/tag/扁鹊心书图解.html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