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书名：麦考莱英国史  2</w:t>
      </w:r>
    </w:p>
    <w:p>
      <w:r>
        <w:t>作者：（英）托马斯·麦考&lt;font color=Red&gt;莱&lt;/font&gt;（ThomasMacaulay）著；周旭，郭晶晶，赵元译</w:t>
      </w:r>
    </w:p>
    <w:p>
      <w:r>
        <w:t>出版社：北京:北京时代华文书局,2014.08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麦考莱英国史  2 评论地址：https://www.jiaokey.com/book/detail/13650465.html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