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书名：瓷器器形图鉴</w:t>
      </w:r>
    </w:p>
    <w:p>
      <w:r>
        <w:t>作者：王鹏编著</w:t>
      </w:r>
    </w:p>
    <w:p>
      <w:r>
        <w:t>出版社：合肥:黄山书社,2014.05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瓷器器形图鉴 评论地址：https://www.jiaokey.com/book/detail/13650457.html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