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天津人文的由来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天津人文的由来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本书出售、求购地址：https://www.jiaokey.com/book/detail/13650455.html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关键词搜索：https://www.jiaokey.com/tag/天津人文的由来.html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