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时代风采-全省先进基层党组织优秀共产党员优秀党务工作者事迹选粹  下</w:t>
      </w:r>
    </w:p>
    <w:p>
      <w:r>
        <w:rPr>
          <w:rFonts w:ascii="宋体" w:hAnsi="宋体" w:eastAsia="宋体"/>
          <w:sz w:val="24"/>
        </w:rPr>
        <w:t>王晓生主编；蒋人之，梁平，李世宏副主编；中共湖南省委组织部编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时代风采-全省先进基层党组织优秀共产党员优秀党务工作者事迹选粹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王晓生主编；蒋人之，梁平，李世宏副主编；中共湖南省委组织部编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本书出售、求购地址：https://www.jiaokey.com/book/detail/13650412.html</w:t>
      </w:r>
    </w:p>
    <w:p>
      <w:r>
        <w:t>更多相关图书推荐：https://www.jiaokey.com</w:t>
      </w:r>
    </w:p>
    <w:p>
      <w:r>
        <w:t>王晓生主编；蒋人之，梁平，李世宏副主编；中共湖南省委组织部编 其他作品：https://www.jiaokey.com/tag/王晓生主编；蒋人之，梁平，李世宏副主编；中共湖南省委组织部编.html</w:t>
      </w:r>
    </w:p>
    <w:p>
      <w:r>
        <w:t>关键词搜索：https://www.jiaokey.com/tag/时代风采-全省先进基层党组织优秀共产党员优秀党务工作者事迹选粹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