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第9册  法学</w:t>
      </w:r>
    </w:p>
    <w:p>
      <w:r>
        <w:rPr>
          <w:rFonts w:ascii="宋体" w:hAnsi="宋体" w:eastAsia="宋体"/>
          <w:sz w:val="24"/>
        </w:rPr>
        <w:t>R.POUND著；雷宾南译述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第9册  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R.POUND著；雷宾南译述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本书出售、求购地址：https://www.jiaokey.com/book/detail/13650257.html</w:t>
      </w:r>
    </w:p>
    <w:p>
      <w:r>
        <w:t>更多相关图书推荐：https://www.jiaokey.com</w:t>
      </w:r>
    </w:p>
    <w:p>
      <w:r>
        <w:t>R.POUND著；雷宾南译述 其他作品：https://www.jiaokey.com/tag/R.POUND著；雷宾南译述.html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关键词搜索：https://www.jiaokey.com/tag/社会科学史纲  第9册  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