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梅花雀</w:t>
      </w:r>
    </w:p>
    <w:p>
      <w:r>
        <w:rPr>
          <w:rFonts w:ascii="宋体" w:hAnsi="宋体" w:eastAsia="宋体"/>
          <w:sz w:val="24"/>
        </w:rPr>
        <w:t>AMY CARMICHAEL著；古宝娟，饶恩剑译述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CARMICHAEL著；古宝娟，饶恩剑译述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中国基督圣教书会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本书出售、求购地址：https://www.jiaokey.com/book/detail/13650230.html</w:t>
      </w:r>
    </w:p>
    <w:p>
      <w:r>
        <w:t>更多相关图书推荐：https://www.jiaokey.com</w:t>
      </w:r>
    </w:p>
    <w:p>
      <w:r>
        <w:t>AMY CARMICHAEL著；古宝娟，饶恩剑译述 其他作品：https://www.jiaokey.com/tag/AMY CARMICHAEL著；古宝娟，饶恩剑译述.html</w:t>
      </w:r>
    </w:p>
    <w:p>
      <w:r>
        <w:t>中国基督圣教书会 出版图书：https://www.jiaokey.com/tag/中国基督圣教书会.html</w:t>
      </w:r>
    </w:p>
    <w:p>
      <w:r>
        <w:t>关键词搜索：https://www.jiaokey.com/tag/梅花雀.html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