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国外布道英雄集  第6册  李提摩太传</w:t>
      </w:r>
    </w:p>
    <w:p>
      <w:r>
        <w:rPr>
          <w:rFonts w:ascii="宋体" w:hAnsi="宋体" w:eastAsia="宋体"/>
          <w:sz w:val="24"/>
        </w:rPr>
        <w:t>（英）苏特尔著；（英）梅益盛，（山东）周云路译述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国外布道英雄集  第6册  李提摩太传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（英）苏特尔著；（英）梅益盛，（山东）周云路译述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本书出售、求购地址：https://www.jiaokey.com/book/detail/13650223.html</w:t>
      </w:r>
    </w:p>
    <w:p>
      <w:r>
        <w:t>更多相关图书推荐：https://www.jiaokey.com</w:t>
      </w:r>
    </w:p>
    <w:p>
      <w:r>
        <w:t>（英）苏特尔著；（英）梅益盛，（山东）周云路译述 其他作品：https://www.jiaokey.com/tag/（英）苏特尔著；（英）梅益盛，（山东）周云路译述.html</w:t>
      </w:r>
    </w:p>
    <w:p>
      <w:r>
        <w:t>广学会 出版图书：https://www.jiaokey.com/tag/广学会.html</w:t>
      </w:r>
    </w:p>
    <w:p>
      <w:r>
        <w:t>关键词搜索：https://www.jiaokey.com/tag/国外布道英雄集  第6册  李提摩太传.html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