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以赛亚书释义  第2版</w:t>
      </w:r>
    </w:p>
    <w:p>
      <w:r>
        <w:rPr>
          <w:rFonts w:ascii="宋体" w:hAnsi="宋体" w:eastAsia="宋体"/>
          <w:sz w:val="24"/>
        </w:rPr>
        <w:t>林辅华著；夏明如译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以赛亚书释义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林辅华著；夏明如译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本书出售、求购地址：https://www.jiaokey.com/book/detail/13650181.html</w:t>
      </w:r>
    </w:p>
    <w:p>
      <w:r>
        <w:t>更多相关图书推荐：https://www.jiaokey.com</w:t>
      </w:r>
    </w:p>
    <w:p>
      <w:r>
        <w:t>林辅华著；夏明如译 其他作品：https://www.jiaokey.com/tag/林辅华著；夏明如译.html</w:t>
      </w:r>
    </w:p>
    <w:p>
      <w:r>
        <w:t>广学会 出版图书：https://www.jiaokey.com/tag/广学会.html</w:t>
      </w:r>
    </w:p>
    <w:p>
      <w:r>
        <w:t>关键词搜索：https://www.jiaokey.com/tag/以赛亚书释义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