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使我们丰富的贫人  第3版</w:t>
      </w:r>
    </w:p>
    <w:p>
      <w:r>
        <w:rPr>
          <w:rFonts w:ascii="宋体" w:hAnsi="宋体" w:eastAsia="宋体"/>
          <w:sz w:val="24"/>
        </w:rPr>
        <w:t>华理斯著；费佩德，杨荫浏译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使我们丰富的贫人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华理斯著；费佩德，杨荫浏译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本书出售、求购地址：https://www.jiaokey.com/book/detail/13650157.html</w:t>
      </w:r>
    </w:p>
    <w:p>
      <w:r>
        <w:t>更多相关图书推荐：https://www.jiaokey.com</w:t>
      </w:r>
    </w:p>
    <w:p>
      <w:r>
        <w:t>华理斯著；费佩德，杨荫浏译 其他作品：https://www.jiaokey.com/tag/华理斯著；费佩德，杨荫浏译.html</w:t>
      </w:r>
    </w:p>
    <w:p>
      <w:r>
        <w:t>广学会 出版图书：https://www.jiaokey.com/tag/广学会.html</w:t>
      </w:r>
    </w:p>
    <w:p>
      <w:r>
        <w:t>关键词搜索：https://www.jiaokey.com/tag/使我们丰富的贫人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