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学生们的故事  第6集  第3版</w:t>
      </w:r>
    </w:p>
    <w:p>
      <w:r>
        <w:rPr>
          <w:rFonts w:ascii="宋体" w:hAnsi="宋体" w:eastAsia="宋体"/>
          <w:sz w:val="24"/>
        </w:rPr>
        <w:t>谢颂羔编著；杜少衡校阅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学生们的故事  第6集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谢颂羔编著；杜少衡校阅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本书出售、求购地址：https://www.jiaokey.com/book/detail/13650146.html</w:t>
      </w:r>
    </w:p>
    <w:p>
      <w:r>
        <w:t>更多相关图书推荐：https://www.jiaokey.com</w:t>
      </w:r>
    </w:p>
    <w:p>
      <w:r>
        <w:t>谢颂羔编著；杜少衡校阅 其他作品：https://www.jiaokey.com/tag/谢颂羔编著；杜少衡校阅.html</w:t>
      </w:r>
    </w:p>
    <w:p>
      <w:r>
        <w:t>广学会 出版图书：https://www.jiaokey.com/tag/广学会.html</w:t>
      </w:r>
    </w:p>
    <w:p>
      <w:r>
        <w:t>关键词搜索：https://www.jiaokey.com/tag/学生们的故事  第6集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