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书名：饬终津梁  第2版</w:t>
      </w:r>
    </w:p>
    <w:p>
      <w:r>
        <w:t>作者：李圆净编校</w:t>
      </w:r>
    </w:p>
    <w:p>
      <w:r>
        <w:t>出版社：国光印书局,1930.10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饬终津梁  第2版 评论地址：https://www.jiaokey.com/book/detail/13650098.html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