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书名：佛说盂兰盆经讲义</w:t>
      </w:r>
    </w:p>
    <w:p>
      <w:r>
        <w:t>作者：圆&lt;font color=Red&gt;瑛&lt;/font&gt;编</w:t>
      </w:r>
    </w:p>
    <w:p>
      <w:r>
        <w:t>出版社：圆明法施会,1949.07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佛说盂兰盆经讲义 评论地址：https://www.jiaokey.com/book/detail/13650088.html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