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第4编  法藏：大乘通学  3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第4编  法藏：大乘通学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本书出售、求购地址：https://www.jiaokey.com/book/detail/13650081.html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第4编  法藏：大乘通学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