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第3编  法藏：三乘共学（全）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第3编  法藏：三乘共学（全）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本书出售、求购地址：https://www.jiaokey.com/book/detail/13650077.html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第3编  法藏：三乘共学（全）.html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