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第1编  法藏：佛法总学  1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第1编  法藏：佛法总学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本书出售、求购地址：https://www.jiaokey.com/book/detail/13650075.html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第1编  法藏：佛法总学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