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观世音菩萨普门品讲义  第4版</w:t>
      </w:r>
    </w:p>
    <w:p>
      <w:r>
        <w:rPr>
          <w:rFonts w:ascii="宋体" w:hAnsi="宋体" w:eastAsia="宋体"/>
          <w:sz w:val="24"/>
        </w:rPr>
        <w:t>圆瑛法师讲述；圆明法施会编辑部校订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观世音菩萨普门品讲义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圆瑛法师讲述；圆明法施会编辑部校订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圆明法施会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本书出售、求购地址：https://www.jiaokey.com/book/detail/13650069.html</w:t>
      </w:r>
    </w:p>
    <w:p>
      <w:r>
        <w:t>更多相关图书推荐：https://www.jiaokey.com</w:t>
      </w:r>
    </w:p>
    <w:p>
      <w:r>
        <w:t>圆瑛法师讲述；圆明法施会编辑部校订 其他作品：https://www.jiaokey.com/tag/圆瑛法师讲述；圆明法施会编辑部校订.html</w:t>
      </w:r>
    </w:p>
    <w:p>
      <w:r>
        <w:t>圆明法施会 出版图书：https://www.jiaokey.com/tag/圆明法施会.html</w:t>
      </w:r>
    </w:p>
    <w:p>
      <w:r>
        <w:t>关键词搜索：https://www.jiaokey.com/tag/观世音菩萨普门品讲义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