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诸永高速公路温州段延伸工程  过江通道  瓯江大桥建设与创新</w:t>
      </w:r>
    </w:p>
    <w:p>
      <w:r>
        <w:rPr>
          <w:rFonts w:ascii="宋体" w:hAnsi="宋体" w:eastAsia="宋体"/>
          <w:sz w:val="24"/>
        </w:rPr>
        <w:t>刘钱等编著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诸永高速公路温州段延伸工程  过江通道  瓯江大桥建设与创新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本书出售、求购地址：https://www.jiaokey.com/book/detail/13649991.html</w:t>
      </w:r>
    </w:p>
    <w:p>
      <w:r>
        <w:t>更多相关图书推荐：https://www.jiaokey.com</w:t>
      </w:r>
    </w:p>
    <w:p>
      <w:r>
        <w:t>刘钱等编著 其他作品：https://www.jiaokey.com/tag/刘钱等编著.html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关键词搜索：https://www.jiaokey.com/tag/诸永高速公路温州段延伸工程  过江通道  瓯江大桥建设与创新.html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